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积极办好手工业生产合作社  《人民日报》评论选辑</w:t>
      </w:r>
    </w:p>
    <w:p>
      <w:r>
        <w:rPr>
          <w:rFonts w:ascii="宋体" w:hAnsi="宋体" w:eastAsia="宋体"/>
          <w:sz w:val="24"/>
        </w:rPr>
        <w:t>王若波辑注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积极办好手工业生产合作社  《人民日报》评论选辑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王若波辑注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本书出售、求购地址：https://www.jiaokey.com/book/detail/12260188.html</w:t>
      </w:r>
    </w:p>
    <w:p>
      <w:r>
        <w:t>更多相关图书推荐：https://www.jiaokey.com</w:t>
      </w:r>
    </w:p>
    <w:p>
      <w:r>
        <w:t>王若波辑注 其他作品：https://www.jiaokey.com/tag/王若波辑注.html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关键词搜索：https://www.jiaokey.com/tag/积极办好手工业生产合作社  《人民日报》评论选辑.html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