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苏联工业流动资产及其利用状况</w:t>
      </w:r>
    </w:p>
    <w:p>
      <w:r>
        <w:rPr>
          <w:rFonts w:ascii="宋体" w:hAnsi="宋体" w:eastAsia="宋体"/>
          <w:sz w:val="24"/>
        </w:rPr>
        <w:t>（苏）洛克申（Э.Локшин）著；侯文若译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苏联工业流动资产及其利用状况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（苏）洛克申（Э.Локшин）著；侯文若译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本书出售、求购地址：https://www.jiaokey.com/book/detail/12260138.html</w:t>
      </w:r>
    </w:p>
    <w:p>
      <w:r>
        <w:t>更多相关图书推荐：https://www.jiaokey.com</w:t>
      </w:r>
    </w:p>
    <w:p>
      <w:r>
        <w:t>（苏）洛克申（Э.Локшин）著；侯文若译 其他作品：https://www.jiaokey.com/tag/（苏）洛克申（Э.Локшин）著；侯文若译.html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关键词搜索：https://www.jiaokey.com/tag/苏联工业流动资产及其利用状况.html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