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书名：揭开私会党真面目</w:t>
      </w:r>
    </w:p>
    <w:p>
      <w:r>
        <w:t>作者：郭仁德著</w:t>
      </w:r>
    </w:p>
    <w:p>
      <w:r>
        <w:t>出版社：马来西亚华人文化协会,1992.04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揭开私会党真面目 评论地址：https://www.jiaokey.com/book/detail/12260093.html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