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进一步，退两步  我们党内的危机</w:t>
      </w:r>
    </w:p>
    <w:p>
      <w:r>
        <w:rPr>
          <w:rFonts w:ascii="宋体" w:hAnsi="宋体" w:eastAsia="宋体"/>
          <w:sz w:val="24"/>
        </w:rPr>
        <w:t>（苏）列宁（Владимир，Ильич，Ленин）撰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进一步，退两步  我们党内的危机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（苏）列宁（Владимир，Ильич，Ленин）撰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本书出售、求购地址：https://www.jiaokey.com/book/detail/12260028.html</w:t>
      </w:r>
    </w:p>
    <w:p>
      <w:r>
        <w:t>更多相关图书推荐：https://www.jiaokey.com</w:t>
      </w:r>
    </w:p>
    <w:p>
      <w:r>
        <w:t>（苏）列宁（Владимир，Ильич，Ленин）撰 其他作品：https://www.jiaokey.com/tag/（苏）列宁（Владимир，Ильич，Ленин）撰.html</w:t>
      </w:r>
    </w:p>
    <w:p>
      <w:r>
        <w:t>外文出版局 出版图书：https://www.jiaokey.com/tag/外文出版局.html</w:t>
      </w:r>
    </w:p>
    <w:p>
      <w:r>
        <w:t>关键词搜索：https://www.jiaokey.com/tag/进一步，退两步  我们党内的危机.html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