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书名：一个杰出新闻工作者的最后呐喊  千岛风云  第5辑</w:t>
      </w:r>
    </w:p>
    <w:p>
      <w:r>
        <w:t>作者：莫非著</w:t>
      </w:r>
    </w:p>
    <w:p>
      <w:r>
        <w:t>出版社：香港千岛出版社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一个杰出新闻工作者的最后呐喊  千岛风云  第5辑 评论地址：https://www.jiaokey.com/book/detail/12260004.html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