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YC170-2002《烟用接装纸原纸》与YC171-2002《烟用接装纸》宣贯教材</w:t>
      </w:r>
    </w:p>
    <w:p>
      <w:r>
        <w:rPr>
          <w:rFonts w:ascii="宋体" w:hAnsi="宋体" w:eastAsia="宋体"/>
          <w:sz w:val="24"/>
        </w:rPr>
        <w:t>范黎主编；国家烟草专卖局科技教育司编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YC170-2002《烟用接装纸原纸》与YC171-2002《烟用接装纸》宣贯教材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范黎主编；国家烟草专卖局科技教育司编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本书出售、求购地址：https://www.jiaokey.com/book/detail/12259983.html</w:t>
      </w:r>
    </w:p>
    <w:p>
      <w:r>
        <w:t>更多相关图书推荐：https://www.jiaokey.com</w:t>
      </w:r>
    </w:p>
    <w:p>
      <w:r>
        <w:t>范黎主编；国家烟草专卖局科技教育司编 其他作品：https://www.jiaokey.com/tag/范黎主编；国家烟草专卖局科技教育司编.html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关键词搜索：https://www.jiaokey.com/tag/YC170-2002《烟用接装纸原纸》与YC171-2002《烟用接装纸》宣贯教材.html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