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非木材植物人造板  第2版</w:t>
      </w:r>
    </w:p>
    <w:p>
      <w:r>
        <w:rPr>
          <w:rFonts w:ascii="宋体" w:hAnsi="宋体" w:eastAsia="宋体"/>
          <w:sz w:val="24"/>
        </w:rPr>
        <w:t>向仕龙，蒋远舟等编著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非木材植物人造板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向仕龙，蒋远舟等编著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本书出售、求购地址：https://www.jiaokey.com/book/detail/12259973.html</w:t>
      </w:r>
    </w:p>
    <w:p>
      <w:r>
        <w:t>更多相关图书推荐：https://www.jiaokey.com</w:t>
      </w:r>
    </w:p>
    <w:p>
      <w:r>
        <w:t>向仕龙，蒋远舟等编著 其他作品：https://www.jiaokey.com/tag/向仕龙，蒋远舟等编著.html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关键词搜索：https://www.jiaokey.com/tag/非木材植物人造板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