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书名：罗湖投资机会  1997</w:t>
      </w:r>
    </w:p>
    <w:p>
      <w:r>
        <w:t>作者：李铭主编</w:t>
      </w:r>
    </w:p>
    <w:p>
      <w:r>
        <w:t>出版社：深圳市罗湖区经济发展局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罗湖投资机会  1997 评论地址：https://www.jiaokey.com/book/detail/12259961.html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