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浴火重生：深圳2003年春夏抗击非典全纪录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浴火重生：深圳2003年春夏抗击非典全纪录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本书出售、求购地址：https://www.jiaokey.com/book/detail/12259946.html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关键词搜索：https://www.jiaokey.com/tag/浴火重生：深圳2003年春夏抗击非典全纪录.html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