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深圳民盟十年参政议政集  1989-1999</w:t>
      </w:r>
    </w:p>
    <w:p>
      <w:r>
        <w:rPr>
          <w:rFonts w:ascii="宋体" w:hAnsi="宋体" w:eastAsia="宋体"/>
          <w:sz w:val="24"/>
        </w:rPr>
        <w:t>中国民主同盟深圳市委员会编；吴江影主编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深圳民盟十年参政议政集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中国民主同盟深圳市委员会编；吴江影主编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本书出售、求购地址：https://www.jiaokey.com/book/detail/12259927.html</w:t>
      </w:r>
    </w:p>
    <w:p>
      <w:r>
        <w:t>更多相关图书推荐：https://www.jiaokey.com</w:t>
      </w:r>
    </w:p>
    <w:p>
      <w:r>
        <w:t>中国民主同盟深圳市委员会编；吴江影主编 其他作品：https://www.jiaokey.com/tag/中国民主同盟深圳市委员会编；吴江影主编.html</w:t>
      </w:r>
    </w:p>
    <w:p>
      <w:r>
        <w:t>关键词搜索：https://www.jiaokey.com/tag/深圳民盟十年参政议政集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