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深圳爱国卫生工作十八年：纪念全国爱国卫生运动45周年暨深圳爱国卫生工作18周年  1979-1997</w:t>
      </w:r>
    </w:p>
    <w:p>
      <w:r>
        <w:rPr>
          <w:rFonts w:ascii="宋体" w:hAnsi="宋体" w:eastAsia="宋体"/>
          <w:sz w:val="24"/>
        </w:rPr>
        <w:t>冯南贵主编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深圳爱国卫生工作十八年：纪念全国爱国卫生运动45周年暨深圳爱国卫生工作18周年  1979-1997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本书出售、求购地址：https://www.jiaokey.com/book/detail/12259909.html</w:t>
      </w:r>
    </w:p>
    <w:p>
      <w:r>
        <w:t>更多相关图书推荐：https://www.jiaokey.com</w:t>
      </w:r>
    </w:p>
    <w:p>
      <w:r>
        <w:t>冯南贵主编 其他作品：https://www.jiaokey.com/tag/冯南贵主编.html</w:t>
      </w:r>
    </w:p>
    <w:p>
      <w:r>
        <w:t>深圳市爱国卫生运动委员会办公室 出版图书：https://www.jiaokey.com/tag/深圳市爱国卫生运动委员会办公室.html</w:t>
      </w:r>
    </w:p>
    <w:p>
      <w:r>
        <w:t>关键词搜索：https://www.jiaokey.com/tag/深圳爱国卫生工作十八年：纪念全国爱国卫生运动45周年暨深圳爱国卫生工作18周年  1979-1997.html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