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书名：罗湖教育  1989-1999</w:t>
      </w:r>
    </w:p>
    <w:p>
      <w:r>
        <w:t>作者：卢汉雄主编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罗湖教育  1989-1999 评论地址：https://www.jiaokey.com/book/detail/12259903.html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