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书名：深圳市实施国家公务员制度讲座</w:t>
      </w:r>
    </w:p>
    <w:p>
      <w:r>
        <w:t>作者：深圳市人事局，深圳行政学院编印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深圳市实施国家公务员制度讲座 评论地址：https://www.jiaokey.com/book/detail/12259822.html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