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书名：罗湖歌声：罗湖区创作歌曲80首</w:t>
      </w:r>
    </w:p>
    <w:p>
      <w:r>
        <w:t>作者：李天明主编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罗湖歌声：罗湖区创作歌曲80首 评论地址：https://www.jiaokey.com/book/detail/12259796.html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