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书名：罗湖摄影学会年刊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罗湖摄影学会年刊 评论地址：https://www.jiaokey.com/book/detail/12259792.html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