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深圳政务与司法公开手册</w:t>
      </w:r>
    </w:p>
    <w:p>
      <w:r>
        <w:rPr>
          <w:rFonts w:ascii="宋体" w:hAnsi="宋体" w:eastAsia="宋体"/>
          <w:sz w:val="24"/>
        </w:rPr>
        <w:t>戴同鑫主编；深圳市普法办公室编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深圳政务与司法公开手册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戴同鑫主编；深圳市普法办公室编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本书出售、求购地址：https://www.jiaokey.com/book/detail/12259774.html</w:t>
      </w:r>
    </w:p>
    <w:p>
      <w:r>
        <w:t>更多相关图书推荐：https://www.jiaokey.com</w:t>
      </w:r>
    </w:p>
    <w:p>
      <w:r>
        <w:t>戴同鑫主编；深圳市普法办公室编 其他作品：https://www.jiaokey.com/tag/戴同鑫主编；深圳市普法办公室编.html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关键词搜索：https://www.jiaokey.com/tag/深圳政务与司法公开手册.html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