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迈向大洋彼岸  深圳发展外向型经济的理论与实践</w:t>
      </w:r>
    </w:p>
    <w:p>
      <w:r>
        <w:rPr>
          <w:rFonts w:ascii="宋体" w:hAnsi="宋体" w:eastAsia="宋体"/>
          <w:sz w:val="24"/>
        </w:rPr>
        <w:t>叶连捷，张思民主编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迈向大洋彼岸  深圳发展外向型经济的理论与实践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叶连捷，张思民主编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经济特区-经济建设(地点: 深圳) 经济建设-经济特区(地点: 深圳)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本书出售、求购地址：https://www.jiaokey.com/book/detail/12259749.html</w:t>
      </w:r>
    </w:p>
    <w:p>
      <w:r>
        <w:t>更多相关图书推荐：https://www.jiaokey.com</w:t>
      </w:r>
    </w:p>
    <w:p>
      <w:r>
        <w:t>叶连捷，张思民主编 其他作品：https://www.jiaokey.com/tag/叶连捷，张思民主编.html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关键词搜索：https://www.jiaokey.com/tag/经济特区-经济建设(地点: 深圳) 经济建设-经济特区(地点: 深圳).html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