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九八回眸  深圳特区1998年新闻作品选</w:t>
      </w:r>
    </w:p>
    <w:p>
      <w:r>
        <w:rPr>
          <w:rFonts w:ascii="宋体" w:hAnsi="宋体" w:eastAsia="宋体"/>
          <w:sz w:val="24"/>
        </w:rPr>
        <w:t>深圳特区报新闻研究所编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九八回眸  深圳特区1998年新闻作品选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深圳特区报新闻研究所编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新闻作品-选集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本书出售、求购地址：https://www.jiaokey.com/book/detail/12259741.html</w:t>
      </w:r>
    </w:p>
    <w:p>
      <w:r>
        <w:t>更多相关图书推荐：https://www.jiaokey.com</w:t>
      </w:r>
    </w:p>
    <w:p>
      <w:r>
        <w:t>深圳特区报新闻研究所编 其他作品：https://www.jiaokey.com/tag/深圳特区报新闻研究所编.html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关键词搜索：https://www.jiaokey.com/tag/新闻作品-选集.html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