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书名：中国藏书票作品选集</w:t>
      </w:r>
    </w:p>
    <w:p>
      <w:r>
        <w:t>作者：骆文冠主编；深圳市宝安图书馆编</w:t>
      </w:r>
    </w:p>
    <w:p>
      <w:r>
        <w:t>出版社：深圳:海天出版社,1994.06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中国藏书票作品选集 评论地址：https://www.jiaokey.com/book/detail/12259695.html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