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微电子技术  划时代的基石</w:t>
      </w:r>
    </w:p>
    <w:p>
      <w:r>
        <w:rPr>
          <w:rFonts w:ascii="宋体" w:hAnsi="宋体" w:eastAsia="宋体"/>
          <w:sz w:val="24"/>
        </w:rPr>
        <w:t>深圳市科学技术局主编；肖元贞编著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微电子技术  划时代的基石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深圳市科学技术局主编；肖元贞编著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微电子技术(学科: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本书出售、求购地址：https://www.jiaokey.com/book/detail/12259662.html</w:t>
      </w:r>
    </w:p>
    <w:p>
      <w:r>
        <w:t>更多相关图书推荐：https://www.jiaokey.com</w:t>
      </w:r>
    </w:p>
    <w:p>
      <w:r>
        <w:t>深圳市科学技术局主编；肖元贞编著 其他作品：https://www.jiaokey.com/tag/深圳市科学技术局主编；肖元贞编著.html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关键词搜索：https://www.jiaokey.com/tag/微电子技术(学科: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