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书名：罗湖这个地方</w:t>
      </w:r>
    </w:p>
    <w:p>
      <w:r>
        <w:t>作者：中共深圳市罗湖区委宣传部等编</w:t>
      </w:r>
    </w:p>
    <w:p>
      <w:r>
        <w:t>出版社：北京：光明日报出版社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罗湖这个地方 评论地址：https://www.jiaokey.com/book/detail/12259633.html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