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每棵树都有牵挂  深圳蛇口人散文选</w:t>
      </w:r>
    </w:p>
    <w:p>
      <w:r>
        <w:rPr>
          <w:rFonts w:ascii="宋体" w:hAnsi="宋体" w:eastAsia="宋体"/>
          <w:sz w:val="24"/>
        </w:rPr>
        <w:t>严凌君等著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每棵树都有牵挂  深圳蛇口人散文选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严凌君等著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本书出售、求购地址：https://www.jiaokey.com/book/detail/12259618.html</w:t>
      </w:r>
    </w:p>
    <w:p>
      <w:r>
        <w:t>更多相关图书推荐：https://www.jiaokey.com</w:t>
      </w:r>
    </w:p>
    <w:p>
      <w:r>
        <w:t>严凌君等著 其他作品：https://www.jiaokey.com/tag/严凌君等著.html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关键词搜索：https://www.jiaokey.com/tag/每棵树都有牵挂  深圳蛇口人散文选.html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