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鹏城之声  第2辑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鹏城之声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本书出售、求购地址：https://www.jiaokey.com/book/detail/12259584.html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关键词搜索：https://www.jiaokey.com/tag/鹏城之声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