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书名：粘响</w:t>
      </w:r>
    </w:p>
    <w:p>
      <w:r>
        <w:t>作者：西双版纳傣族自治州人民政府编</w:t>
      </w:r>
    </w:p>
    <w:p>
      <w:r>
        <w:t>出版社：昆明:云南民族出版社,2008.12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粘响 评论地址：https://www.jiaokey.com/book/detail/12259563.html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