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船舶与海上设施法定检验规则  国际航行海船法定检验技术规则  2008  第4C分册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船舶与海上设施法定检验规则  国际航行海船法定检验技术规则  2008  第4C分册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本书出售、求购地址：https://www.jiaokey.com/book/detail/12259537.html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关键词搜索：https://www.jiaokey.com/tag/船舶与海上设施法定检验规则  国际航行海船法定检验技术规则  2008  第4C分册.html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