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书名：电子政务背景下政府治理模式问题研究</w:t>
      </w:r>
    </w:p>
    <w:p>
      <w:r>
        <w:t>作者：肖北庚等著</w:t>
      </w:r>
    </w:p>
    <w:p>
      <w:r>
        <w:t>出版社：海口：海南出版社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电子政务背景下政府治理模式问题研究 评论地址：https://www.jiaokey.com/book/detail/12259489.html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