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建筑保温隔热材料标准手册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建筑保温隔热材料标准手册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本书出售、求购地址：https://www.jiaokey.com/book/detail/12259460.html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关键词搜索：https://www.jiaokey.com/tag/建筑保温隔热材料标准手册.html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