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创新  提高  山东财政系统干部教育培训研究</w:t>
      </w:r>
    </w:p>
    <w:p>
      <w:r>
        <w:rPr>
          <w:rFonts w:ascii="宋体" w:hAnsi="宋体" w:eastAsia="宋体"/>
          <w:sz w:val="24"/>
        </w:rPr>
        <w:t>文新三主编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创新  提高  山东财政系统干部教育培训研究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本书出售、求购地址：https://www.jiaokey.com/book/detail/12259432.html</w:t>
      </w:r>
    </w:p>
    <w:p>
      <w:r>
        <w:t>更多相关图书推荐：https://www.jiaokey.com</w:t>
      </w:r>
    </w:p>
    <w:p>
      <w:r>
        <w:t>文新三主编 其他作品：https://www.jiaokey.com/tag/文新三主编.html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关键词搜索：https://www.jiaokey.com/tag/思考  创新  提高  山东财政系统干部教育培训研究.html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