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进城务工人员医疗保障研究</w:t>
      </w:r>
    </w:p>
    <w:p>
      <w:r>
        <w:rPr>
          <w:rFonts w:ascii="宋体" w:hAnsi="宋体" w:eastAsia="宋体"/>
          <w:sz w:val="24"/>
        </w:rPr>
        <w:t>吴传俭，刘鹏，许晓红著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进城务工人员医疗保障研究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吴传俭，刘鹏，许晓红著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本书出售、求购地址：https://www.jiaokey.com/book/detail/12259431.html</w:t>
      </w:r>
    </w:p>
    <w:p>
      <w:r>
        <w:t>更多相关图书推荐：https://www.jiaokey.com</w:t>
      </w:r>
    </w:p>
    <w:p>
      <w:r>
        <w:t>吴传俭，刘鹏，许晓红著 其他作品：https://www.jiaokey.com/tag/吴传俭，刘鹏，许晓红著.html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关键词搜索：https://www.jiaokey.com/tag/进城务工人员医疗保障研究.html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