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感动农民的68个爱情故事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感动农民的68个爱情故事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本书出售、求购地址：https://www.jiaokey.com/book/detail/12259389.html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关键词搜索：https://www.jiaokey.com/tag/感动农民的68个爱情故事.html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