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感动农民的68个法制故事</w:t>
      </w:r>
    </w:p>
    <w:p>
      <w:r>
        <w:rPr>
          <w:rFonts w:ascii="宋体" w:hAnsi="宋体" w:eastAsia="宋体"/>
          <w:sz w:val="24"/>
        </w:rPr>
        <w:t>沈祖连著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感动农民的68个法制故事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本书出售、求购地址：https://www.jiaokey.com/book/detail/12259385.html</w:t>
      </w:r>
    </w:p>
    <w:p>
      <w:r>
        <w:t>更多相关图书推荐：https://www.jiaokey.com</w:t>
      </w:r>
    </w:p>
    <w:p>
      <w:r>
        <w:t>沈祖连著 其他作品：https://www.jiaokey.com/tag/沈祖连著.html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关键词搜索：https://www.jiaokey.com/tag/感动农民的68个法制故事.html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