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  青海游</w:t>
      </w:r>
    </w:p>
    <w:p>
      <w:r>
        <w:t>作者：张忠孝著</w:t>
      </w:r>
    </w:p>
    <w:p>
      <w:r>
        <w:t>出版社：西宁：青海民族出版社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世界屋脊  青海游 评论地址：https://www.jiaokey.com/book/detail/12259366.html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