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一眼把你看到底  如何识破身边的各种谎言</w:t>
      </w:r>
    </w:p>
    <w:p>
      <w:r>
        <w:rPr>
          <w:rFonts w:ascii="宋体" w:hAnsi="宋体" w:eastAsia="宋体"/>
          <w:sz w:val="24"/>
        </w:rPr>
        <w:t>（美）格雷戈里·哈特利，（美）玛丽安·卡林奇著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一眼把你看到底  如何识破身边的各种谎言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（美）格雷戈里·哈特利，（美）玛丽安·卡林奇著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本书出售、求购地址：https://www.jiaokey.com/book/detail/12259302.html</w:t>
      </w:r>
    </w:p>
    <w:p>
      <w:r>
        <w:t>更多相关图书推荐：https://www.jiaokey.com</w:t>
      </w:r>
    </w:p>
    <w:p>
      <w:r>
        <w:t>（美）格雷戈里·哈特利，（美）玛丽安·卡林奇著 其他作品：https://www.jiaokey.com/tag/（美）格雷戈里·哈特利，（美）玛丽安·卡林奇著.html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关键词搜索：https://www.jiaokey.com/tag/一眼把你看到底  如何识破身边的各种谎言.html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