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中学生  2008 下半年合订本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中学生  2008 下半年合订本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本书出售、求购地址：https://www.jiaokey.com/book/detail/12259278.html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关键词搜索：https://www.jiaokey.com/tag/新东方英语  中学生  2008 下半年合订本.html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