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渗透式幼小衔接课程  科学  幼儿用书  上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渗透式幼小衔接课程  科学  幼儿用书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本书出售、求购地址：https://www.jiaokey.com/book/detail/12259273.html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关键词搜索：https://www.jiaokey.com/tag/渗透式幼小衔接课程  科学  幼儿用书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