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港口散货粉尘污染防治理论与技术方法</w:t>
      </w:r>
    </w:p>
    <w:p>
      <w:r>
        <w:rPr>
          <w:rFonts w:ascii="宋体" w:hAnsi="宋体" w:eastAsia="宋体"/>
          <w:sz w:val="24"/>
        </w:rPr>
        <w:t>张光玉，詹水芬主编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港口散货粉尘污染防治理论与技术方法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张光玉，詹水芬主编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本书出售、求购地址：https://www.jiaokey.com/book/detail/12259237.html</w:t>
      </w:r>
    </w:p>
    <w:p>
      <w:r>
        <w:t>更多相关图书推荐：https://www.jiaokey.com</w:t>
      </w:r>
    </w:p>
    <w:p>
      <w:r>
        <w:t>张光玉，詹水芬主编 其他作品：https://www.jiaokey.com/tag/张光玉，詹水芬主编.html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关键词搜索：https://www.jiaokey.com/tag/港口散货粉尘污染防治理论与技术方法.html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