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武汉天兴洲公铁两用长江大桥关键技术研究</w:t>
      </w:r>
    </w:p>
    <w:p>
      <w:r>
        <w:rPr>
          <w:rFonts w:ascii="宋体" w:hAnsi="宋体" w:eastAsia="宋体"/>
          <w:sz w:val="24"/>
        </w:rPr>
        <w:t>秦顺全编著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武汉天兴洲公铁两用长江大桥关键技术研究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本书出售、求购地址：https://www.jiaokey.com/book/detail/12259226.html</w:t>
      </w:r>
    </w:p>
    <w:p>
      <w:r>
        <w:t>更多相关图书推荐：https://www.jiaokey.com</w:t>
      </w:r>
    </w:p>
    <w:p>
      <w:r>
        <w:t>秦顺全编著 其他作品：https://www.jiaokey.com/tag/秦顺全编著.html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关键词搜索：https://www.jiaokey.com/tag/武汉天兴洲公铁两用长江大桥关键技术研究.html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