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书名：婚里婚外  《华商晨报》情感倾诉栏目首部集成</w:t>
      </w:r>
    </w:p>
    <w:p>
      <w:r>
        <w:t>作者：阿阳著</w:t>
      </w:r>
    </w:p>
    <w:p>
      <w:r>
        <w:t>出版社：沈阳：沈阳出版社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婚里婚外  《华商晨报》情感倾诉栏目首部集成 评论地址：https://www.jiaokey.com/book/detail/12259212.html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