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书名：英语经典名篇阅读与赏析</w:t>
      </w:r>
    </w:p>
    <w:p>
      <w:r>
        <w:t>作者：高红编译</w:t>
      </w:r>
    </w:p>
    <w:p>
      <w:r>
        <w:t>出版社：沈阳：沈阳出版社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英语经典名篇阅读与赏析 评论地址：https://www.jiaokey.com/book/detail/12259190.html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