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书名：向着春天歌唱  2007辽宁省中部城市“新人新作”音乐（原创歌曲）大赛获奖作品</w:t>
      </w:r>
    </w:p>
    <w:p>
      <w:r>
        <w:t>作者:汪敏主编</w:t>
      </w:r>
    </w:p>
    <w:p>
      <w:r>
        <w:t>出版社:沈阳：沈阳出版社</w:t>
      </w:r>
    </w:p>
    <w:p>
      <w:r>
        <w:t>出版日期：2008.02</w:t>
      </w:r>
    </w:p>
    <w:p>
      <w:r>
        <w:t>总页数：144</w:t>
      </w:r>
    </w:p>
    <w:p>
      <w:r>
        <w:t>更多请访问教客网:www.jiaokey.com</w:t>
      </w:r>
    </w:p>
    <w:p>
      <w:r>
        <w:t>向着春天歌唱  2007辽宁省中部城市“新人新作”音乐（原创歌曲）大赛获奖作品评论地址：https://www.jiaokey.com/book/detail/12259185.html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