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现代旅游管理导论  第2版</w:t>
      </w:r>
    </w:p>
    <w:p>
      <w:r>
        <w:rPr>
          <w:rFonts w:ascii="宋体" w:hAnsi="宋体" w:eastAsia="宋体"/>
          <w:sz w:val="24"/>
        </w:rPr>
        <w:t>（英）史蒂芬·佩吉，乔·康奈尔著；黄代梅，李兆敏，苏琳译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现代旅游管理导论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（英）史蒂芬·佩吉，乔·康奈尔著；黄代梅，李兆敏，苏琳译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本书出售、求购地址：https://www.jiaokey.com/book/detail/12259113.html</w:t>
      </w:r>
    </w:p>
    <w:p>
      <w:r>
        <w:t>更多相关图书推荐：https://www.jiaokey.com</w:t>
      </w:r>
    </w:p>
    <w:p>
      <w:r>
        <w:t>（英）史蒂芬·佩吉，乔·康奈尔著；黄代梅，李兆敏，苏琳译 其他作品：https://www.jiaokey.com/tag/（英）史蒂芬·佩吉，乔·康奈尔著；黄代梅，李兆敏，苏琳译.html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关键词搜索：https://www.jiaokey.com/tag/现代旅游管理导论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