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点金教练同步升级测控  四年级  数学  上  适用江苏教育版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点金教练同步升级测控  四年级  数学  上  适用江苏教育版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本书出售、求购地址：https://www.jiaokey.com/book/detail/12259086.html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关键词搜索：https://www.jiaokey.com/tag/点金教练同步升级测控  四年级  数学  上  适用江苏教育版.html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