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人教版  同步升级测控  六年级数学  上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人教版  同步升级测控  六年级数学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本书出售、求购地址：https://www.jiaokey.com/book/detail/12259070.html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人教版  同步升级测控  六年级数学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