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点击小升初优秀作文  范例展示与模仿训练</w:t>
      </w:r>
    </w:p>
    <w:p>
      <w:r>
        <w:rPr>
          <w:rFonts w:ascii="宋体" w:hAnsi="宋体" w:eastAsia="宋体"/>
          <w:sz w:val="24"/>
        </w:rPr>
        <w:t>杨志芳主编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点击小升初优秀作文  范例展示与模仿训练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本书出售、求购地址：https://www.jiaokey.com/book/detail/12259010.html</w:t>
      </w:r>
    </w:p>
    <w:p>
      <w:r>
        <w:t>更多相关图书推荐：https://www.jiaokey.com</w:t>
      </w:r>
    </w:p>
    <w:p>
      <w:r>
        <w:t>杨志芳主编 其他作品：https://www.jiaokey.com/tag/杨志芳主编.html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关键词搜索：https://www.jiaokey.com/tag/点击小升初优秀作文  范例展示与模仿训练.html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