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超视觉Photoshop CS4动感婚纱浪漫之旅</w:t>
      </w:r>
    </w:p>
    <w:p>
      <w:r>
        <w:rPr>
          <w:rFonts w:ascii="宋体" w:hAnsi="宋体" w:eastAsia="宋体"/>
          <w:sz w:val="24"/>
        </w:rPr>
        <w:t>刘亚利，刘晓平，王南山编著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超视觉Photoshop CS4动感婚纱浪漫之旅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刘亚利，刘晓平，王南山编著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本书出售、求购地址：https://www.jiaokey.com/book/detail/12259005.html</w:t>
      </w:r>
    </w:p>
    <w:p>
      <w:r>
        <w:t>更多相关图书推荐：https://www.jiaokey.com</w:t>
      </w:r>
    </w:p>
    <w:p>
      <w:r>
        <w:t>刘亚利，刘晓平，王南山编著 其他作品：https://www.jiaokey.com/tag/刘亚利，刘晓平，王南山编著.html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关键词搜索：https://www.jiaokey.com/tag/超视觉Photoshop CS4动感婚纱浪漫之旅.html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