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商务日语致辞即席口译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商务日语致辞即席口译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本书出售、求购地址：https://www.jiaokey.com/book/detail/12258934.html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关键词搜索：https://www.jiaokey.com/tag/商务日语致辞即席口译.html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