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城市生活垃圾管理系统动力学模型研究  以北京市为例</w:t>
      </w:r>
    </w:p>
    <w:p>
      <w:r>
        <w:rPr>
          <w:rFonts w:ascii="宋体" w:hAnsi="宋体" w:eastAsia="宋体"/>
          <w:sz w:val="24"/>
        </w:rPr>
        <w:t>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城市生活垃圾管理系统动力学模型研究  以北京市为例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本书出售、求购地址：https://www.jiaokey.com/book/detail/12258931.html</w:t>
      </w:r>
    </w:p>
    <w:p>
      <w:r>
        <w:t>更多相关图书推荐：https://www.jiaokey.com</w:t>
      </w:r>
    </w:p>
    <w:p>
      <w:r>
        <w:t>蔡林著 其他作品：https://www.jiaokey.com/tag/蔡林著.html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关键词搜索：https://www.jiaokey.com/tag/城市生活垃圾管理系统动力学模型研究  以北京市为例.html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