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李斯特钢琴作品演奏指导</w:t>
      </w:r>
    </w:p>
    <w:p>
      <w:r>
        <w:rPr>
          <w:rFonts w:ascii="宋体" w:hAnsi="宋体" w:eastAsia="宋体"/>
          <w:sz w:val="24"/>
        </w:rPr>
        <w:t>约瑟夫·巴诺维茨编注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李斯特钢琴作品演奏指导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约瑟夫·巴诺维茨编注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本书出售、求购地址：https://www.jiaokey.com/book/detail/12258904.html</w:t>
      </w:r>
    </w:p>
    <w:p>
      <w:r>
        <w:t>更多相关图书推荐：https://www.jiaokey.com</w:t>
      </w:r>
    </w:p>
    <w:p>
      <w:r>
        <w:t>约瑟夫·巴诺维茨编注 其他作品：https://www.jiaokey.com/tag/约瑟夫·巴诺维茨编注.html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关键词搜索：https://www.jiaokey.com/tag/李斯特钢琴作品演奏指导.html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