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公司声誉  维护与修复声誉的12步曲</w:t>
      </w:r>
    </w:p>
    <w:p>
      <w:r>
        <w:rPr>
          <w:rFonts w:ascii="宋体" w:hAnsi="宋体" w:eastAsia="宋体"/>
          <w:sz w:val="24"/>
        </w:rPr>
        <w:t>LeslieGaines-Ross编著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公司声誉  维护与修复声誉的12步曲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LeslieGaines-Ross编著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本书出售、求购地址：https://www.jiaokey.com/book/detail/12258889.html</w:t>
      </w:r>
    </w:p>
    <w:p>
      <w:r>
        <w:t>更多相关图书推荐：https://www.jiaokey.com</w:t>
      </w:r>
    </w:p>
    <w:p>
      <w:r>
        <w:t>LeslieGaines-Ross编著 其他作品：https://www.jiaokey.com/tag/LeslieGaines-Ross编著.html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关键词搜索：https://www.jiaokey.com/tag/公司声誉  维护与修复声誉的12步曲.html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