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睡眠及睡眠呼吸障碍学</w:t>
      </w:r>
    </w:p>
    <w:p>
      <w:r>
        <w:rPr>
          <w:rFonts w:ascii="宋体" w:hAnsi="宋体" w:eastAsia="宋体"/>
          <w:sz w:val="24"/>
        </w:rPr>
        <w:t>张劲农，彭伟，JamesM.Walker主编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睡眠及睡眠呼吸障碍学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张劲农，彭伟，JamesM.Walker主编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本书出售、求购地址：https://www.jiaokey.com/book/detail/12258874.html</w:t>
      </w:r>
    </w:p>
    <w:p>
      <w:r>
        <w:t>更多相关图书推荐：https://www.jiaokey.com</w:t>
      </w:r>
    </w:p>
    <w:p>
      <w:r>
        <w:t>张劲农，彭伟，JamesM.Walker主编 其他作品：https://www.jiaokey.com/tag/张劲农，彭伟，JamesM.Walker主编.html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关键词搜索：https://www.jiaokey.com/tag/睡眠及睡眠呼吸障碍学.html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